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作文快递  高中  名师精解与高分奥秘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作文快递  高中  名师精解与高分奥秘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本书出售、求购地址：https://www.jiaokey.com/book/detail/13580645.html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