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让你捧腹大笑的喜剧片</w:t>
      </w:r>
    </w:p>
    <w:p>
      <w:r>
        <w:rPr>
          <w:rFonts w:ascii="宋体" w:hAnsi="宋体" w:eastAsia="宋体"/>
          <w:sz w:val="24"/>
        </w:rPr>
        <w:t>（英）威尔辛著；朱润萍，梁岚薇译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让你捧腹大笑的喜剧片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（英）威尔辛著；朱润萍，梁岚薇译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本书出售、求购地址：https://www.jiaokey.com/book/detail/13580640.html</w:t>
      </w:r>
    </w:p>
    <w:p>
      <w:r>
        <w:t>更多相关图书推荐：https://www.jiaokey.com</w:t>
      </w:r>
    </w:p>
    <w:p>
      <w:r>
        <w:t>（英）威尔辛著；朱润萍，梁岚薇译 其他作品：https://www.jiaokey.com/tag/（英）威尔辛著；朱润萍，梁岚薇译.html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关键词搜索：https://www.jiaokey.com/tag/让你捧腹大笑的喜剧片.html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