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书名：带你共同历险的警匪侦探片</w:t>
      </w:r>
    </w:p>
    <w:p>
      <w:r>
        <w:t>作者：（英）威尔辛著；朱润萍，石俊玮译</w:t>
      </w:r>
    </w:p>
    <w:p>
      <w:r>
        <w:t>出版社：太原:北岳文艺出版社,2014.02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带你共同历险的警匪侦探片 评论地址：https://www.jiaokey.com/book/detail/13580634.html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