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书名：华晨宇火星人的地球旅行</w:t>
      </w:r>
    </w:p>
    <w:p>
      <w:r>
        <w:t>作者：《花儿与少年》栏目组编著</w:t>
      </w:r>
    </w:p>
    <w:p>
      <w:r>
        <w:t>出版社：桂林：漓江出版社</w:t>
      </w:r>
    </w:p>
    <w:p>
      <w:r>
        <w:t>出版日期：2014.07</w:t>
      </w:r>
    </w:p>
    <w:p>
      <w:r>
        <w:t>总页数：200</w:t>
      </w:r>
    </w:p>
    <w:p>
      <w:r>
        <w:t>更多请访问教客网: www.jiaokey.com</w:t>
      </w:r>
    </w:p>
    <w:p>
      <w:r>
        <w:t>华晨宇火星人的地球旅行 评论地址：https://www.jiaokey.com/book/detail/13580633.html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