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书名：花儿与少年  花儿美美走世界</w:t>
      </w:r>
    </w:p>
    <w:p>
      <w:r>
        <w:t>作者：湖南卫视《花儿与少年》栏目组编著</w:t>
      </w:r>
    </w:p>
    <w:p>
      <w:r>
        <w:t>出版社：桂林：漓江出版社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花儿与少年  花儿美美走世界 评论地址：https://www.jiaokey.com/book/detail/13580632.html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