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高考作文命题题源  高考状元作文专版  新课标试题库九卷</w:t>
      </w:r>
    </w:p>
    <w:p>
      <w:r>
        <w:rPr>
          <w:rFonts w:ascii="宋体" w:hAnsi="宋体" w:eastAsia="宋体"/>
          <w:sz w:val="24"/>
        </w:rPr>
        <w:t>李西成策划；李西民，张俊孟主编；郝治国，景明，谢琳副主编；冯永福，李金转，王丽霞等编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高考作文命题题源  高考状元作文专版  新课标试题库九卷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李西成策划；李西民，张俊孟主编；郝治国，景明，谢琳副主编；冯永福，李金转，王丽霞等编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本书出售、求购地址：https://www.jiaokey.com/book/detail/13580602.html</w:t>
      </w:r>
    </w:p>
    <w:p>
      <w:r>
        <w:t>更多相关图书推荐：https://www.jiaokey.com</w:t>
      </w:r>
    </w:p>
    <w:p>
      <w:r>
        <w:t>李西成策划；李西民，张俊孟主编；郝治国，景明，谢琳副主编；冯永福，李金转，王丽霞等编 其他作品：https://www.jiaokey.com/tag/李西成策划；李西民，张俊孟主编；郝治国，景明，谢琳副主编；冯永福，李金转，王丽霞等编.html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关键词搜索：https://www.jiaokey.com/tag/高考作文命题题源  高考状元作文专版  新课标试题库九卷.html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