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小动物皮肤病诊疗彩色图谱  第2版</w:t>
      </w:r>
    </w:p>
    <w:p>
      <w:r>
        <w:rPr>
          <w:rFonts w:ascii="宋体" w:hAnsi="宋体" w:eastAsia="宋体"/>
          <w:sz w:val="24"/>
        </w:rPr>
        <w:t>（美）罗兹，（美）沃纳编著；李国清主译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小动物皮肤病诊疗彩色图谱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（美）罗兹，（美）沃纳编著；李国清主译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本书出售、求购地址：https://www.jiaokey.com/book/detail/13580578.html</w:t>
      </w:r>
    </w:p>
    <w:p>
      <w:r>
        <w:t>更多相关图书推荐：https://www.jiaokey.com</w:t>
      </w:r>
    </w:p>
    <w:p>
      <w:r>
        <w:t>（美）罗兹，（美）沃纳编著；李国清主译 其他作品：https://www.jiaokey.com/tag/（美）罗兹，（美）沃纳编著；李国清主译.html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关键词搜索：https://www.jiaokey.com/tag/小动物皮肤病诊疗彩色图谱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