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书名：壮族蚂拐节  汉英对照</w:t>
      </w:r>
    </w:p>
    <w:p>
      <w:r>
        <w:t>作者：廖明君，杨丹妮编</w:t>
      </w:r>
    </w:p>
    <w:p>
      <w:r>
        <w:t>出版社：合肥：安徽人民出版社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壮族蚂拐节  汉英对照 评论地址：https://www.jiaokey.com/book/detail/13580577.html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