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书名：物流设施设备认知与操作</w:t>
      </w:r>
    </w:p>
    <w:p>
      <w:r>
        <w:t>作者：魏波主编；施雯，梁飞，李敏副主编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物流设施设备认知与操作 评论地址：https://www.jiaokey.com/book/detail/13580537.html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