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书名：仓储实务</w:t>
      </w:r>
    </w:p>
    <w:p>
      <w:r>
        <w:t>作者：杜艳红，夏宇阳，王利蓉主编；黄海，夏梦丹，伏玲暇副主编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仓储实务 评论地址：https://www.jiaokey.com/book/detail/13580518.html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