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日常好习惯</w:t>
      </w:r>
    </w:p>
    <w:p>
      <w:r>
        <w:rPr>
          <w:rFonts w:ascii="宋体" w:hAnsi="宋体" w:eastAsia="宋体"/>
          <w:sz w:val="24"/>
        </w:rPr>
        <w:t>姜春艳编著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0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习惯性-能力培养-少年读物-习惯性-能力培养-青年读物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本书出售、求购地址：https://www.jiaokey.com/book/detail/13580517.html</w:t>
      </w:r>
    </w:p>
    <w:p>
      <w:r>
        <w:t>更多相关图书推荐：https://www.jiaokey.com</w:t>
      </w:r>
    </w:p>
    <w:p>
      <w:r>
        <w:t>姜春艳编著 其他作品：https://www.jiaokey.com/tag/姜春艳编著.html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关键词搜索：https://www.jiaokey.com/tag/习惯性-能力培养-少年读物-习惯性-能力培养-青年读物.html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