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书名：规则改变环境也改变人心</w:t>
      </w:r>
    </w:p>
    <w:p>
      <w:r>
        <w:t>作者：战晓书选编</w:t>
      </w:r>
    </w:p>
    <w:p>
      <w:r>
        <w:t>出版社：长春：吉林人民出版社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规则改变环境也改变人心 评论地址：https://www.jiaokey.com/book/detail/13580514.html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