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书名：优秀是一种习惯  给天下父母的育儿通鉴</w:t>
      </w:r>
    </w:p>
    <w:p>
      <w:r>
        <w:t>作者：魏殿生著</w:t>
      </w:r>
    </w:p>
    <w:p>
      <w:r>
        <w:t>出版社：杭州：浙江人民出版社</w:t>
      </w:r>
    </w:p>
    <w:p>
      <w:r>
        <w:t>出版日期：2013.06</w:t>
      </w:r>
    </w:p>
    <w:p>
      <w:r>
        <w:t>总页数：171</w:t>
      </w:r>
    </w:p>
    <w:p>
      <w:r>
        <w:t>更多请访问教客网: www.jiaokey.com</w:t>
      </w:r>
    </w:p>
    <w:p>
      <w:r>
        <w:t>优秀是一种习惯  给天下父母的育儿通鉴 评论地址：https://www.jiaokey.com/book/detail/13580513.html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