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电力建设工程预算定额（2013年版）第7册  加工配制品</w:t>
      </w:r>
    </w:p>
    <w:p>
      <w:r>
        <w:rPr>
          <w:rFonts w:ascii="宋体" w:hAnsi="宋体" w:eastAsia="宋体"/>
          <w:sz w:val="24"/>
        </w:rPr>
        <w:t>国家能源局发布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电力建设工程预算定额（2013年版）第7册  加工配制品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本书出售、求购地址：https://www.jiaokey.com/book/detail/13580471.html</w:t>
      </w:r>
    </w:p>
    <w:p>
      <w:r>
        <w:t>更多相关图书推荐：https://www.jiaokey.com</w:t>
      </w:r>
    </w:p>
    <w:p>
      <w:r>
        <w:t>国家能源局发布 其他作品：https://www.jiaokey.com/tag/国家能源局发布.html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关键词搜索：https://www.jiaokey.com/tag/电力建设工程预算定额（2013年版）第7册  加工配制品.html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