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元杂剧与古希腊戏剧叙事技巧比较研究</w:t>
      </w:r>
    </w:p>
    <w:p>
      <w:r>
        <w:rPr>
          <w:rFonts w:ascii="宋体" w:hAnsi="宋体" w:eastAsia="宋体"/>
          <w:sz w:val="24"/>
        </w:rPr>
        <w:t>胡健生著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元杂剧与古希腊戏剧叙事技巧比较研究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本书出售、求购地址：https://www.jiaokey.com/book/detail/13580465.html</w:t>
      </w:r>
    </w:p>
    <w:p>
      <w:r>
        <w:t>更多相关图书推荐：https://www.jiaokey.com</w:t>
      </w:r>
    </w:p>
    <w:p>
      <w:r>
        <w:t>胡健生著 其他作品：https://www.jiaokey.com/tag/胡健生著.html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关键词搜索：https://www.jiaokey.com/tag/元杂剧与古希腊戏剧叙事技巧比较研究.html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