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绘漫画古风美少女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绘漫画古风美少女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本书出售、求购地址：https://www.jiaokey.com/book/detail/13580431.html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关键词搜索：https://www.jiaokey.com/tag/绘漫画古风美少女.html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