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书名：危重症急救护理技术操作指南</w:t>
      </w:r>
    </w:p>
    <w:p>
      <w:r>
        <w:t>作者：卢根娣，岳立萍，席淑华主编</w:t>
      </w:r>
    </w:p>
    <w:p>
      <w:r>
        <w:t>出版社：上海:第二军医大学出版社,2014.04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危重症急救护理技术操作指南 评论地址：https://www.jiaokey.com/book/detail/13580427.html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