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里约大冒险  电影小说</w:t>
      </w:r>
    </w:p>
    <w:p>
      <w:r>
        <w:rPr>
          <w:rFonts w:ascii="宋体" w:hAnsi="宋体" w:eastAsia="宋体"/>
          <w:sz w:val="24"/>
        </w:rPr>
        <w:t>美国20世纪福克斯公司著；童趣出版有限公司编；李穆改编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里约大冒险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美国20世纪福克斯公司著；童趣出版有限公司编；李穆改编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本书出售、求购地址：https://www.jiaokey.com/book/detail/13580425.html</w:t>
      </w:r>
    </w:p>
    <w:p>
      <w:r>
        <w:t>更多相关图书推荐：https://www.jiaokey.com</w:t>
      </w:r>
    </w:p>
    <w:p>
      <w:r>
        <w:t>美国20世纪福克斯公司著；童趣出版有限公司编；李穆改编 其他作品：https://www.jiaokey.com/tag/美国20世纪福克斯公司著；童趣出版有限公司编；李穆改编.html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关键词搜索：https://www.jiaokey.com/tag/里约大冒险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