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让我听见你的声音  一个家庭战胜孤独症的故事</w:t>
      </w:r>
    </w:p>
    <w:p>
      <w:r>
        <w:rPr>
          <w:rFonts w:ascii="宋体" w:hAnsi="宋体" w:eastAsia="宋体"/>
          <w:sz w:val="24"/>
        </w:rPr>
        <w:t>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让我听见你的声音  一个家庭战胜孤独症的故事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本书出售、求购地址：https://www.jiaokey.com/book/detail/13580422.html</w:t>
      </w:r>
    </w:p>
    <w:p>
      <w:r>
        <w:t>更多相关图书推荐：https://www.jiaokey.com</w:t>
      </w:r>
    </w:p>
    <w:p>
      <w:r>
        <w:t>（美）莫里斯著 其他作品：https://www.jiaokey.com/tag/（美）莫里斯著.html</w:t>
      </w:r>
    </w:p>
    <w:p>
      <w:r>
        <w:t>关键词搜索：https://www.jiaokey.com/tag/让我听见你的声音  一个家庭战胜孤独症的故事.html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