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书名：孔瑶·幸福的面条</w:t>
      </w:r>
    </w:p>
    <w:p>
      <w:r>
        <w:t>作者：孔瑶著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孔瑶·幸福的面条 评论地址：https://www.jiaokey.com/book/detail/13580413.html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