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我在哪里，我是谁  赵丽宏诗选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我在哪里，我是谁  赵丽宏诗选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本书出售、求购地址：https://www.jiaokey.com/book/detail/13580406.html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关键词搜索：https://www.jiaokey.com/tag/我在哪里，我是谁  赵丽宏诗选.html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