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优秀大学生成长手册  精华版  第14版</w:t>
      </w:r>
    </w:p>
    <w:p>
      <w:r>
        <w:rPr>
          <w:rFonts w:ascii="宋体" w:hAnsi="宋体" w:eastAsia="宋体"/>
          <w:sz w:val="24"/>
        </w:rPr>
        <w:t>（美）戴夫·埃利斯著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优秀大学生成长手册  精华版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本书出售、求购地址：https://www.jiaokey.com/book/detail/13580404.html</w:t>
      </w:r>
    </w:p>
    <w:p>
      <w:r>
        <w:t>更多相关图书推荐：https://www.jiaokey.com</w:t>
      </w:r>
    </w:p>
    <w:p>
      <w:r>
        <w:t>（美）戴夫·埃利斯著 其他作品：https://www.jiaokey.com/tag/（美）戴夫·埃利斯著.html</w:t>
      </w:r>
    </w:p>
    <w:p>
      <w:r>
        <w:t>关键词搜索：https://www.jiaokey.com/tag/优秀大学生成长手册  精华版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