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书名：桑巴荣耀  2014年巴西世界杯观赛竞彩指南</w:t>
      </w:r>
    </w:p>
    <w:p>
      <w:r>
        <w:t>作者：胡敏娟，姜山编著</w:t>
      </w:r>
    </w:p>
    <w:p>
      <w:r>
        <w:t>出版社：北京:中国发展出版社,2014.04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桑巴荣耀  2014年巴西世界杯观赛竞彩指南 评论地址：https://www.jiaokey.com/book/detail/13580403.html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