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书名：蜀锦织造技艺</w:t>
      </w:r>
    </w:p>
    <w:p>
      <w:r>
        <w:t>作者：钟秉章，卢卫平，黄修忠著</w:t>
      </w:r>
    </w:p>
    <w:p>
      <w:r>
        <w:t>出版社：杭州：浙江人民出版社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蜀锦织造技艺 评论地址：https://www.jiaokey.com/book/detail/13580401.html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