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书名：飞雪无霜·手工饼干72变</w:t>
      </w:r>
    </w:p>
    <w:p>
      <w:r>
        <w:t>作者：飞雪无霜著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飞雪无霜·手工饼干72变 评论地址：https://www.jiaokey.com/book/detail/13580400.html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