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师门五年记  胡适琐记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师门五年记  胡适琐记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本书出售、求购地址：https://www.jiaokey.com/book/detail/13580380.html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关键词搜索：https://www.jiaokey.com/tag/师门五年记  胡适琐记.html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