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书名：医生开给家人的小处方</w:t>
      </w:r>
    </w:p>
    <w:p>
      <w:r>
        <w:t>作者：李军红著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总页数：282</w:t>
      </w:r>
    </w:p>
    <w:p>
      <w:r>
        <w:t>更多请访问教客网: www.jiaokey.com</w:t>
      </w:r>
    </w:p>
    <w:p>
      <w:r>
        <w:t>医生开给家人的小处方 评论地址：https://www.jiaokey.com/book/detail/13580373.html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