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2016考研英语美文诵读宝典60+30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2016考研英语美文诵读宝典60+30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本书出售、求购地址：https://www.jiaokey.com/book/detail/13580360.html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关键词搜索：https://www.jiaokey.com/tag/2016考研英语美文诵读宝典60+30.html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