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  济群法师讲禅修与调心之道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  济群法师讲禅修与调心之道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本书出售、求购地址：https://www.jiaokey.com/book/detail/13580357.html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关键词搜索：https://www.jiaokey.com/tag/安心  济群法师讲禅修与调心之道.html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