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广论政治儒学  儒学大家蒋庆先生二十余年政治儒学之力作。</w:t>
      </w:r>
    </w:p>
    <w:p>
      <w:r>
        <w:rPr>
          <w:rFonts w:ascii="宋体" w:hAnsi="宋体" w:eastAsia="宋体"/>
          <w:sz w:val="24"/>
        </w:rPr>
        <w:t>蒋庆著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广论政治儒学  儒学大家蒋庆先生二十余年政治儒学之力作。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本书出售、求购地址：https://www.jiaokey.com/book/detail/13580338.html</w:t>
      </w:r>
    </w:p>
    <w:p>
      <w:r>
        <w:t>更多相关图书推荐：https://www.jiaokey.com</w:t>
      </w:r>
    </w:p>
    <w:p>
      <w:r>
        <w:t>蒋庆著 其他作品：https://www.jiaokey.com/tag/蒋庆著.html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关键词搜索：https://www.jiaokey.com/tag/广论政治儒学  儒学大家蒋庆先生二十余年政治儒学之力作。.html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