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书名：凯撒的桂冠</w:t>
      </w:r>
    </w:p>
    <w:p>
      <w:r>
        <w:t>作者：（法）戈西尼著；（法）乌德佐绘；孟蕊译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凯撒的桂冠 评论地址：https://www.jiaokey.com/book/detail/13580319.html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