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我当大姐姐了  我和新出生小宝宝的故事</w:t>
      </w:r>
    </w:p>
    <w:p>
      <w:r>
        <w:rPr>
          <w:rFonts w:ascii="宋体" w:hAnsi="宋体" w:eastAsia="宋体"/>
          <w:sz w:val="24"/>
        </w:rPr>
        <w:t>（美）谢尔登著；（美）麦泽尔绘；赵丹译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我当大姐姐了  我和新出生小宝宝的故事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（美）谢尔登著；（美）麦泽尔绘；赵丹译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本书出售、求购地址：https://www.jiaokey.com/book/detail/13580296.html</w:t>
      </w:r>
    </w:p>
    <w:p>
      <w:r>
        <w:t>更多相关图书推荐：https://www.jiaokey.com</w:t>
      </w:r>
    </w:p>
    <w:p>
      <w:r>
        <w:t>（美）谢尔登著；（美）麦泽尔绘；赵丹译 其他作品：https://www.jiaokey.com/tag/（美）谢尔登著；（美）麦泽尔绘；赵丹译.html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我当大姐姐了  我和新出生小宝宝的故事.html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