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木质房屋</w:t>
      </w:r>
    </w:p>
    <w:p>
      <w:r>
        <w:rPr>
          <w:rFonts w:ascii="宋体" w:hAnsi="宋体" w:eastAsia="宋体"/>
          <w:sz w:val="24"/>
        </w:rPr>
        <w:t>（西）雅各布·克劳埃尔编著；张海会译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（西）雅各布·克劳埃尔编著；张海会译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本书出售、求购地址：https://www.jiaokey.com/book/detail/13580278.html</w:t>
      </w:r>
    </w:p>
    <w:p>
      <w:r>
        <w:t>更多相关图书推荐：https://www.jiaokey.com</w:t>
      </w:r>
    </w:p>
    <w:p>
      <w:r>
        <w:t>（西）雅各布·克劳埃尔编著；张海会译 其他作品：https://www.jiaokey.com/tag/（西）雅各布·克劳埃尔编著；张海会译.html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关键词搜索：https://www.jiaokey.com/tag/木质房屋.html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