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强强的大鱼缸</w:t>
      </w:r>
    </w:p>
    <w:p>
      <w:r>
        <w:rPr>
          <w:rFonts w:ascii="宋体" w:hAnsi="宋体" w:eastAsia="宋体"/>
          <w:sz w:val="24"/>
        </w:rPr>
        <w:t>（韩）李商娇文；（韩）深美雅图；李民，张婉路译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强强的大鱼缸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（韩）李商娇文；（韩）深美雅图；李民，张婉路译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本书出售、求购地址：https://www.jiaokey.com/book/detail/13580274.html</w:t>
      </w:r>
    </w:p>
    <w:p>
      <w:r>
        <w:t>更多相关图书推荐：https://www.jiaokey.com</w:t>
      </w:r>
    </w:p>
    <w:p>
      <w:r>
        <w:t>（韩）李商娇文；（韩）深美雅图；李民，张婉路译 其他作品：https://www.jiaokey.com/tag/（韩）李商娇文；（韩）深美雅图；李民，张婉路译.html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关键词搜索：https://www.jiaokey.com/tag/强强的大鱼缸.html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