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书名：构成与设计</w:t>
      </w:r>
    </w:p>
    <w:p>
      <w:r>
        <w:t>作者：王蕊，冷英杰主编；何琦，张婷，乔靖等副主编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总页数：105</w:t>
      </w:r>
    </w:p>
    <w:p>
      <w:r>
        <w:t>更多请访问教客网: www.jiaokey.com</w:t>
      </w:r>
    </w:p>
    <w:p>
      <w:r>
        <w:t>构成与设计 评论地址：https://www.jiaokey.com/book/detail/13580266.html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