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书名：水与墨的故事</w:t>
      </w:r>
    </w:p>
    <w:p>
      <w:r>
        <w:t>作者：梁培龙图；李青叶文</w:t>
      </w:r>
    </w:p>
    <w:p>
      <w:r>
        <w:t>出版社：杭州:浙江少年儿童出版社,2013.08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水与墨的故事 评论地址：https://www.jiaokey.com/book/detail/13580234.html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