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儿童注意力训练游戏书  3-4岁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儿童注意力训练游戏书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本书出售、求购地址：https://www.jiaokey.com/book/detail/13580222.html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儿童注意力训练游戏书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