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我爱上学  我的认知  5-7岁</w:t>
      </w:r>
    </w:p>
    <w:p>
      <w:r>
        <w:rPr>
          <w:rFonts w:ascii="宋体" w:hAnsi="宋体" w:eastAsia="宋体"/>
          <w:sz w:val="24"/>
        </w:rPr>
        <w:t>（塞尔）西梅翁·马奇科维奇，（塞尔）斯拉维察·马奇科维奇文；（赛尔）库兹曼诺维奇图；谭萌，袁丽君译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我爱上学  我的认知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（塞尔）西梅翁·马奇科维奇，（塞尔）斯拉维察·马奇科维奇文；（赛尔）库兹曼诺维奇图；谭萌，袁丽君译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本书出售、求购地址：https://www.jiaokey.com/book/detail/13580214.html</w:t>
      </w:r>
    </w:p>
    <w:p>
      <w:r>
        <w:t>更多相关图书推荐：https://www.jiaokey.com</w:t>
      </w:r>
    </w:p>
    <w:p>
      <w:r>
        <w:t>（塞尔）西梅翁·马奇科维奇，（塞尔）斯拉维察·马奇科维奇文；（赛尔）库兹曼诺维奇图；谭萌，袁丽君译 其他作品：https://www.jiaokey.com/tag/（塞尔）西梅翁·马奇科维奇，（塞尔）斯拉维察·马奇科维奇文；（赛尔）库兹曼诺维奇图；谭萌，袁丽君译.html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关键词搜索：https://www.jiaokey.com/tag/我爱上学  我的认知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