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奇哥·蹦蹦和他的工具带</w:t>
      </w:r>
    </w:p>
    <w:p>
      <w:r>
        <w:rPr>
          <w:rFonts w:ascii="宋体" w:hAnsi="宋体" w:eastAsia="宋体"/>
          <w:sz w:val="24"/>
        </w:rPr>
        <w:t>（美）克莉丝·门罗绘著；阿甲译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奇哥·蹦蹦和他的工具带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（美）克莉丝·门罗绘著；阿甲译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本书出售、求购地址：https://www.jiaokey.com/book/detail/13580209.html</w:t>
      </w:r>
    </w:p>
    <w:p>
      <w:r>
        <w:t>更多相关图书推荐：https://www.jiaokey.com</w:t>
      </w:r>
    </w:p>
    <w:p>
      <w:r>
        <w:t>（美）克莉丝·门罗绘著；阿甲译 其他作品：https://www.jiaokey.com/tag/（美）克莉丝·门罗绘著；阿甲译.html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关键词搜索：https://www.jiaokey.com/tag/奇哥·蹦蹦和他的工具带.html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