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我们长大吧  医院不神秘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我们长大吧  医院不神秘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本书出售、求购地址：https://www.jiaokey.com/book/detail/13580208.html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关键词搜索：https://www.jiaokey.com/tag/我们长大吧  医院不神秘.html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