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2  梦窟迷境  升级版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2  梦窟迷境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本书出售、求购地址：https://www.jiaokey.com/book/detail/13580207.html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2  梦窟迷境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