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1  神峰奇遇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1  神峰奇遇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本书出售、求购地址：https://www.jiaokey.com/book/detail/13580205.html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1  神峰奇遇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