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葫芦小金刚  3  迷梦回旋  升级版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葫芦小金刚  3  迷梦回旋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本书出售、求购地址：https://www.jiaokey.com/book/detail/13580204.html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关键词搜索：https://www.jiaokey.com/tag/葫芦小金刚  3  迷梦回旋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