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葫芦小金刚  6  除妖灭怪  升级版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葫芦小金刚  6  除妖灭怪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本书出售、求购地址：https://www.jiaokey.com/book/detail/13580203.html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关键词搜索：https://www.jiaokey.com/tag/葫芦小金刚  6  除妖灭怪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