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小独角兽莉莉娅的森林之家</w:t>
      </w:r>
    </w:p>
    <w:p>
      <w:r>
        <w:rPr>
          <w:rFonts w:ascii="宋体" w:hAnsi="宋体" w:eastAsia="宋体"/>
          <w:sz w:val="24"/>
        </w:rPr>
        <w:t>（奥）斯科奥帕撰文；（德）杜尔绘图；（德）许文敏翻译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小独角兽莉莉娅的森林之家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（奥）斯科奥帕撰文；（德）杜尔绘图；（德）许文敏翻译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本书出售、求购地址：https://www.jiaokey.com/book/detail/13580179.html</w:t>
      </w:r>
    </w:p>
    <w:p>
      <w:r>
        <w:t>更多相关图书推荐：https://www.jiaokey.com</w:t>
      </w:r>
    </w:p>
    <w:p>
      <w:r>
        <w:t>（奥）斯科奥帕撰文；（德）杜尔绘图；（德）许文敏翻译 其他作品：https://www.jiaokey.com/tag/（奥）斯科奥帕撰文；（德）杜尔绘图；（德）许文敏翻译.html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关键词搜索：https://www.jiaokey.com/tag/小独角兽莉莉娅的森林之家.html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