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去看牙医</w:t>
      </w:r>
    </w:p>
    <w:p>
      <w:r>
        <w:rPr>
          <w:rFonts w:ascii="宋体" w:hAnsi="宋体" w:eastAsia="宋体"/>
          <w:sz w:val="24"/>
        </w:rPr>
        <w:t>（韩）申淳哉编；（韩）金南均绘；文轩YOYO译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去看牙医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（韩）申淳哉编；（韩）金南均绘；文轩YOYO译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本书出售、求购地址：https://www.jiaokey.com/book/detail/13580176.html</w:t>
      </w:r>
    </w:p>
    <w:p>
      <w:r>
        <w:t>更多相关图书推荐：https://www.jiaokey.com</w:t>
      </w:r>
    </w:p>
    <w:p>
      <w:r>
        <w:t>（韩）申淳哉编；（韩）金南均绘；文轩YOYO译 其他作品：https://www.jiaokey.com/tag/（韩）申淳哉编；（韩）金南均绘；文轩YOYO译.html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关键词搜索：https://www.jiaokey.com/tag/去看牙医.html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