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不开灯我可睡不着</w:t>
      </w:r>
    </w:p>
    <w:p>
      <w:r>
        <w:rPr>
          <w:rFonts w:ascii="宋体" w:hAnsi="宋体" w:eastAsia="宋体"/>
          <w:sz w:val="24"/>
        </w:rPr>
        <w:t>（德）于蓓撰文；（德）博恩施泰特绘图；宋娀翻译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不开灯我可睡不着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（德）于蓓撰文；（德）博恩施泰特绘图；宋娀翻译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本书出售、求购地址：https://www.jiaokey.com/book/detail/13580174.html</w:t>
      </w:r>
    </w:p>
    <w:p>
      <w:r>
        <w:t>更多相关图书推荐：https://www.jiaokey.com</w:t>
      </w:r>
    </w:p>
    <w:p>
      <w:r>
        <w:t>（德）于蓓撰文；（德）博恩施泰特绘图；宋娀翻译 其他作品：https://www.jiaokey.com/tag/（德）于蓓撰文；（德）博恩施泰特绘图；宋娀翻译.html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关键词搜索：https://www.jiaokey.com/tag/不开灯我可睡不着.html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