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书名：小牛顿科学大世界23  水果中的超级巨星-苹果</w:t>
      </w:r>
    </w:p>
    <w:p>
      <w:r>
        <w:t>作者：《小牛顿科学大世界》编委会编</w:t>
      </w:r>
    </w:p>
    <w:p>
      <w:r>
        <w:t>出版社：青岛：青岛出版社</w:t>
      </w:r>
    </w:p>
    <w:p>
      <w:r>
        <w:t>出版日期：2012.11</w:t>
      </w:r>
    </w:p>
    <w:p>
      <w:r>
        <w:t>总页数：64</w:t>
      </w:r>
    </w:p>
    <w:p>
      <w:r>
        <w:t>更多请访问教客网: www.jiaokey.com</w:t>
      </w:r>
    </w:p>
    <w:p>
      <w:r>
        <w:t>小牛顿科学大世界23  水果中的超级巨星-苹果 评论地址：https://www.jiaokey.com/book/detail/13580165.html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