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一周腰瘦10厘米的神奇骨盘枕</w:t>
      </w:r>
    </w:p>
    <w:p>
      <w:r>
        <w:rPr>
          <w:rFonts w:ascii="宋体" w:hAnsi="宋体" w:eastAsia="宋体"/>
          <w:sz w:val="24"/>
        </w:rPr>
        <w:t>（日）福辻锐记著；郭勇译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一周腰瘦10厘米的神奇骨盘枕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（日）福辻锐记著；郭勇译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本书出售、求购地址：https://www.jiaokey.com/book/detail/13580160.html</w:t>
      </w:r>
    </w:p>
    <w:p>
      <w:r>
        <w:t>更多相关图书推荐：https://www.jiaokey.com</w:t>
      </w:r>
    </w:p>
    <w:p>
      <w:r>
        <w:t>（日）福辻锐记著；郭勇译 其他作品：https://www.jiaokey.com/tag/（日）福辻锐记著；郭勇译.html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关键词搜索：https://www.jiaokey.com/tag/一周腰瘦10厘米的神奇骨盘枕.html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