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走进恐龙帝国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走进恐龙帝国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本书出售、求购地址：https://www.jiaokey.com/book/detail/13580152.html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关键词搜索：https://www.jiaokey.com/tag/走进恐龙帝国.html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